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论同声传译过程中语篇连贯  基于理想化认知模型分析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论同声传译过程中语篇连贯  基于理想化认知模型分析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本书出售、求购地址：https://www.jiaokey.com/book/detail/14175814.html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关键词搜索：https://www.jiaokey.com/tag/论同声传译过程中语篇连贯  基于理想化认知模型分析.html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