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语言帝国  世界语言史</w:t>
      </w:r>
    </w:p>
    <w:p>
      <w:r>
        <w:rPr>
          <w:rFonts w:ascii="宋体" w:hAnsi="宋体" w:eastAsia="宋体"/>
          <w:sz w:val="24"/>
        </w:rPr>
        <w:t>（英）尼古拉斯·奥斯特勒著；章璐，梵非，蒋哲杰，王草倩译；维舟校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语言帝国  世界语言史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（英）尼古拉斯·奥斯特勒著；章璐，梵非，蒋哲杰，王草倩译；维舟校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本书出售、求购地址：https://www.jiaokey.com/book/detail/14175803.html</w:t>
      </w:r>
    </w:p>
    <w:p>
      <w:r>
        <w:t>更多相关图书推荐：https://www.jiaokey.com</w:t>
      </w:r>
    </w:p>
    <w:p>
      <w:r>
        <w:t>（英）尼古拉斯·奥斯特勒著；章璐，梵非，蒋哲杰，王草倩译；维舟校 其他作品：https://www.jiaokey.com/tag/（英）尼古拉斯·奥斯特勒著；章璐，梵非，蒋哲杰，王草倩译；维舟校.html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关键词搜索：https://www.jiaokey.com/tag/语言帝国  世界语言史.html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