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纳西语366句会话句  少数民族语汉英日俄对照</w:t>
      </w:r>
    </w:p>
    <w:p>
      <w:r>
        <w:rPr>
          <w:rFonts w:ascii="宋体" w:hAnsi="宋体" w:eastAsia="宋体"/>
          <w:sz w:val="24"/>
        </w:rPr>
        <w:t>木仕华著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本书出售、求购地址：https://www.jiaokey.com/book/detail/14175753.html</w:t>
      </w:r>
    </w:p>
    <w:p>
      <w:r>
        <w:t>更多相关图书推荐：https://www.jiaokey.com</w:t>
      </w:r>
    </w:p>
    <w:p>
      <w:r>
        <w:t>木仕华著 其他作品：https://www.jiaokey.com/tag/木仕华著.html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关键词搜索：https://www.jiaokey.com/tag/纳西语366句会话句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