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书名：钱塘棋会  第三届（2015）中国国际棋文化博览会巡礼</w:t>
      </w:r>
    </w:p>
    <w:p>
      <w:r>
        <w:t>作者：王国平主编；杭天鹏副主编</w:t>
      </w:r>
    </w:p>
    <w:p>
      <w:r>
        <w:t>出版社：杭州:西泠印社出版社,2015.10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钱塘棋会  第三届（2015）中国国际棋文化博览会巡礼 评论地址：https://www.jiaokey.com/book/detail/14175742.html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