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书名：高校运动员训练满意度的研究</w:t>
      </w:r>
    </w:p>
    <w:p>
      <w:r>
        <w:t>作者：苏荣海著</w:t>
      </w:r>
    </w:p>
    <w:p>
      <w:r>
        <w:t>出版社：武汉:武汉出版社,2015.08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高校运动员训练满意度的研究 评论地址：https://www.jiaokey.com/book/detail/14175722.html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