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书名：变型数独敲门砖  六宫变形  1</w:t>
      </w:r>
    </w:p>
    <w:p>
      <w:r>
        <w:t>作者：北京广播电视台数独发展总部编著</w:t>
      </w:r>
    </w:p>
    <w:p>
      <w:r>
        <w:t>出版社：北京:同心出版社,2016.01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变型数独敲门砖  六宫变形  1 评论地址：https://www.jiaokey.com/book/detail/14175697.html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