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武林秘传软硬功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武林秘传软硬功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本书出售、求购地址：https://www.jiaokey.com/book/detail/14175682.html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关键词搜索：https://www.jiaokey.com/tag/武林秘传软硬功.html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