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第7辑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本书出售、求购地址：https://www.jiaokey.com/book/detail/14175638.html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关键词搜索：https://www.jiaokey.com/tag/巫峡烛光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