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书名：龙骨坡抬工号子歌曲集</w:t>
      </w:r>
    </w:p>
    <w:p>
      <w:r>
        <w:t>作者：巫山县文化馆编印</w:t>
      </w:r>
    </w:p>
    <w:p>
      <w:r>
        <w:t>出版社：巫山县文化馆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龙骨坡抬工号子歌曲集 评论地址：https://www.jiaokey.com/book/detail/14175633.html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