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书名：巫山博物馆</w:t>
      </w:r>
    </w:p>
    <w:p>
      <w:r>
        <w:t>作者：易军编著</w:t>
      </w:r>
    </w:p>
    <w:p>
      <w:r>
        <w:t>出版社：成都:西南交通大学出版社,2012.11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巫山博物馆 评论地址：https://www.jiaokey.com/book/detail/14175588.html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