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巫山史志文化系列丛书  梦里巫山</w:t>
      </w:r>
    </w:p>
    <w:p>
      <w:r>
        <w:rPr>
          <w:rFonts w:ascii="宋体" w:hAnsi="宋体" w:eastAsia="宋体"/>
          <w:sz w:val="24"/>
        </w:rPr>
        <w:t>向承彦，蔡剑侠，雷霄飞主编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巫山史志文化系列丛书  梦里巫山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向承彦，蔡剑侠，雷霄飞主编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本书出售、求购地址：https://www.jiaokey.com/book/detail/14175578.html</w:t>
      </w:r>
    </w:p>
    <w:p>
      <w:r>
        <w:t>更多相关图书推荐：https://www.jiaokey.com</w:t>
      </w:r>
    </w:p>
    <w:p>
      <w:r>
        <w:t>向承彦，蔡剑侠，雷霄飞主编 其他作品：https://www.jiaokey.com/tag/向承彦，蔡剑侠，雷霄飞主编.html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关键词搜索：https://www.jiaokey.com/tag/巫山史志文化系列丛书  梦里巫山.html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