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书名：邓家踩堂戏</w:t>
      </w:r>
    </w:p>
    <w:p>
      <w:r>
        <w:t>作者：谭小平，吴凤玲主编；吴剑波副主编</w:t>
      </w:r>
    </w:p>
    <w:p>
      <w:r>
        <w:t>出版社：北京：团结出版社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邓家踩堂戏 评论地址：https://www.jiaokey.com/book/detail/14175562.html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