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书名：巫山文化丛书  远祖迷踪  两百万年前龙骨坡“巫山人”探索发现始末</w:t>
      </w:r>
    </w:p>
    <w:p>
      <w:r>
        <w:t>作者：潇然著</w:t>
      </w:r>
    </w:p>
    <w:p>
      <w:r>
        <w:t>出版社：武汉:长江出版社,2013.10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巫山文化丛书  远祖迷踪  两百万年前龙骨坡“巫山人”探索发现始末 评论地址：https://www.jiaokey.com/book/detail/14175551.html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