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书名：移民先锋冉绍之</w:t>
      </w:r>
    </w:p>
    <w:p>
      <w:r>
        <w:t>作者：中共中央宣传部宣传教育局等编</w:t>
      </w:r>
    </w:p>
    <w:p>
      <w:r>
        <w:t>出版社：重庆：重庆出版社</w:t>
      </w:r>
    </w:p>
    <w:p>
      <w:r>
        <w:t>出版日期：2001.05</w:t>
      </w:r>
    </w:p>
    <w:p>
      <w:r>
        <w:t>总页数：157</w:t>
      </w:r>
    </w:p>
    <w:p>
      <w:r>
        <w:t>更多请访问教客网: www.jiaokey.com</w:t>
      </w:r>
    </w:p>
    <w:p>
      <w:r>
        <w:t>移民先锋冉绍之 评论地址：https://www.jiaokey.com/book/detail/14175523.html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