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  理论与应用  英文版</w:t>
      </w:r>
    </w:p>
    <w:p>
      <w:r>
        <w:rPr>
          <w:rFonts w:ascii="宋体" w:hAnsi="宋体" w:eastAsia="宋体"/>
          <w:sz w:val="24"/>
        </w:rPr>
        <w:t>沃尔特·尼科尔森（Walter Nicholson），克里斯托弗·斯奈德（Christopher Snyder）著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  理论与应用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沃尔特·尼科尔森（Walter Nicholson），克里斯托弗·斯奈德（Christopher Snyder）著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本书出售、求购地址：https://www.jiaokey.com/book/detail/14175508.html</w:t>
      </w:r>
    </w:p>
    <w:p>
      <w:r>
        <w:t>更多相关图书推荐：https://www.jiaokey.com</w:t>
      </w:r>
    </w:p>
    <w:p>
      <w:r>
        <w:t>沃尔特·尼科尔森（Walter Nicholson），克里斯托弗·斯奈德（Christopher Snyder）著 其他作品：https://www.jiaokey.com/tag/沃尔特·尼科尔森（Walter Nicholson），克里斯托弗·斯奈德（Christopher Snyder）著.html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关键词搜索：https://www.jiaokey.com/tag/中级微观经济学  理论与应用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