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花艺名师人气学堂  永生花花艺基础技法与创意应用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花艺名师人气学堂  永生花花艺基础技法与创意应用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本书出售、求购地址：https://www.jiaokey.com/book/detail/14175506.html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关键词搜索：https://www.jiaokey.com/tag/花艺名师人气学堂  永生花花艺基础技法与创意应用.html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