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幸福的艺术</w:t>
      </w:r>
    </w:p>
    <w:p>
      <w:r>
        <w:t>作者：钱静著</w:t>
      </w:r>
    </w:p>
    <w:p>
      <w:r>
        <w:t>出版社：北京：中华工商联合出版社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大道至简  幸福的艺术 评论地址：https://www.jiaokey.com/book/detail/14175503.html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