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室内外环境设计的基本原理与方法探索</w:t>
      </w:r>
    </w:p>
    <w:p>
      <w:r>
        <w:rPr>
          <w:rFonts w:ascii="宋体" w:hAnsi="宋体" w:eastAsia="宋体"/>
          <w:sz w:val="24"/>
        </w:rPr>
        <w:t>毕亚楠，胡文昕，王俊编著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室内外环境设计的基本原理与方法探索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毕亚楠，胡文昕，王俊编著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本书出售、求购地址：https://www.jiaokey.com/book/detail/14175496.html</w:t>
      </w:r>
    </w:p>
    <w:p>
      <w:r>
        <w:t>更多相关图书推荐：https://www.jiaokey.com</w:t>
      </w:r>
    </w:p>
    <w:p>
      <w:r>
        <w:t>毕亚楠，胡文昕，王俊编著 其他作品：https://www.jiaokey.com/tag/毕亚楠，胡文昕，王俊编著.html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关键词搜索：https://www.jiaokey.com/tag/室内外环境设计的基本原理与方法探索.html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