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老蒋讲作文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老蒋讲作文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本书出售、求购地址：https://www.jiaokey.com/book/detail/14175493.html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关键词搜索：https://www.jiaokey.com/tag/考研英语  2  老蒋讲作文.html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