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历程·格局·尺度  四座世界城市的绿地空间研究</w:t>
      </w:r>
    </w:p>
    <w:p>
      <w:r>
        <w:rPr>
          <w:rFonts w:ascii="宋体" w:hAnsi="宋体" w:eastAsia="宋体"/>
          <w:sz w:val="24"/>
        </w:rPr>
        <w:t>杨鑫著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历程·格局·尺度  四座世界城市的绿地空间研究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本书出售、求购地址：https://www.jiaokey.com/book/detail/14175490.html</w:t>
      </w:r>
    </w:p>
    <w:p>
      <w:r>
        <w:t>更多相关图书推荐：https://www.jiaokey.com</w:t>
      </w:r>
    </w:p>
    <w:p>
      <w:r>
        <w:t>杨鑫著 其他作品：https://www.jiaokey.com/tag/杨鑫著.html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关键词搜索：https://www.jiaokey.com/tag/历程·格局·尺度  四座世界城市的绿地空间研究.html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