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书名：疯狂的冰箱  明星CHEF们的料理魔法书</w:t>
      </w:r>
    </w:p>
    <w:p>
      <w:r>
        <w:t>作者：鲍晓群编撰</w:t>
      </w:r>
    </w:p>
    <w:p>
      <w:r>
        <w:t>出版社：上海：上海书店出版社</w:t>
      </w:r>
    </w:p>
    <w:p>
      <w:r>
        <w:t>出版日期：2017.04</w:t>
      </w:r>
    </w:p>
    <w:p>
      <w:r>
        <w:t>总页数：266</w:t>
      </w:r>
    </w:p>
    <w:p>
      <w:r>
        <w:t>更多请访问教客网: www.jiaokey.com</w:t>
      </w:r>
    </w:p>
    <w:p>
      <w:r>
        <w:t>疯狂的冰箱  明星CHEF们的料理魔法书 评论地址：https://www.jiaokey.com/book/detail/14175483.html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