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稳增长与防风险双底线的中国宏观经济  2016-2017</w:t>
      </w:r>
    </w:p>
    <w:p>
      <w:r>
        <w:rPr>
          <w:rFonts w:ascii="宋体" w:hAnsi="宋体" w:eastAsia="宋体"/>
          <w:sz w:val="24"/>
        </w:rPr>
        <w:t>毛振华等著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稳增长与防风险双底线的中国宏观经济  2016-2017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毛振华等著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本书出售、求购地址：https://www.jiaokey.com/book/detail/14175473.html</w:t>
      </w:r>
    </w:p>
    <w:p>
      <w:r>
        <w:t>更多相关图书推荐：https://www.jiaokey.com</w:t>
      </w:r>
    </w:p>
    <w:p>
      <w:r>
        <w:t>毛振华等著 其他作品：https://www.jiaokey.com/tag/毛振华等著.html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关键词搜索：https://www.jiaokey.com/tag/稳增长与防风险双底线的中国宏观经济  2016-2017.html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