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微信小程序开发入门精要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微信小程序开发入门精要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本书出售、求购地址：https://www.jiaokey.com/book/detail/14175472.html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关键词搜索：https://www.jiaokey.com/tag/微信小程序开发入门精要.html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