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跨流域调水工程中的水权水市场研究</w:t>
      </w:r>
    </w:p>
    <w:p>
      <w:r>
        <w:rPr>
          <w:rFonts w:ascii="宋体" w:hAnsi="宋体" w:eastAsia="宋体"/>
          <w:sz w:val="24"/>
        </w:rPr>
        <w:t>曹永潇著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跨流域调水工程中的水权水市场研究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本书出售、求购地址：https://www.jiaokey.com/book/detail/14175448.html</w:t>
      </w:r>
    </w:p>
    <w:p>
      <w:r>
        <w:t>更多相关图书推荐：https://www.jiaokey.com</w:t>
      </w:r>
    </w:p>
    <w:p>
      <w:r>
        <w:t>曹永潇著 其他作品：https://www.jiaokey.com/tag/曹永潇著.html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关键词搜索：https://www.jiaokey.com/tag/跨流域调水工程中的水权水市场研究.html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