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宇宙之眼  哈勃空间望远镜全揭秘  最新版</w:t>
      </w:r>
    </w:p>
    <w:p>
      <w:r>
        <w:rPr>
          <w:rFonts w:ascii="宋体" w:hAnsi="宋体" w:eastAsia="宋体"/>
          <w:sz w:val="24"/>
        </w:rPr>
        <w:t>（英）罗宾·克洛德（Robin Kerrod），（英）卡罗尔·斯托特（Carole Stott）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宇宙之眼  哈勃空间望远镜全揭秘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（英）罗宾·克洛德（Robin Kerrod），（英）卡罗尔·斯托特（Carole Stott）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本书出售、求购地址：https://www.jiaokey.com/book/detail/14175443.html</w:t>
      </w:r>
    </w:p>
    <w:p>
      <w:r>
        <w:t>更多相关图书推荐：https://www.jiaokey.com</w:t>
      </w:r>
    </w:p>
    <w:p>
      <w:r>
        <w:t>（英）罗宾·克洛德（Robin Kerrod），（英）卡罗尔·斯托特（Carole Stott） 其他作品：https://www.jiaokey.com/tag/（英）罗宾·克洛德（Robin Kerrod），（英）卡罗尔·斯托特（Carole Stott）.html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关键词搜索：https://www.jiaokey.com/tag/宇宙之眼  哈勃空间望远镜全揭秘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