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11中文版基础教程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本书出售、求购地址：https://www.jiaokey.com/book/detail/14175442.html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11中文版基础教程.html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