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第3分册  近代部分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第3分册  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本书出售、求购地址：https://www.jiaokey.com/book/detail/14175412.html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关键词搜索：https://www.jiaokey.com/tag/外国历史大事集  第3分册  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