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传媒与艺术  黄冈师范学院新闻与传播学院毕业生优秀学士学位论文（2008-2015）</w:t>
      </w:r>
    </w:p>
    <w:p>
      <w:r>
        <w:rPr>
          <w:rFonts w:ascii="宋体" w:hAnsi="宋体" w:eastAsia="宋体"/>
          <w:sz w:val="24"/>
        </w:rPr>
        <w:t>沈嘉达，杜建东主编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传媒与艺术  黄冈师范学院新闻与传播学院毕业生优秀学士学位论文（2008-2015）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沈嘉达，杜建东主编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本书出售、求购地址：https://www.jiaokey.com/book/detail/14175410.html</w:t>
      </w:r>
    </w:p>
    <w:p>
      <w:r>
        <w:t>更多相关图书推荐：https://www.jiaokey.com</w:t>
      </w:r>
    </w:p>
    <w:p>
      <w:r>
        <w:t>沈嘉达，杜建东主编 其他作品：https://www.jiaokey.com/tag/沈嘉达，杜建东主编.html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关键词搜索：https://www.jiaokey.com/tag/传媒与艺术  黄冈师范学院新闻与传播学院毕业生优秀学士学位论文（2008-2015）.html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