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拍出绝世光线  摄影师的完美用光技巧解密</w:t>
      </w:r>
    </w:p>
    <w:p>
      <w:r>
        <w:rPr>
          <w:rFonts w:ascii="宋体" w:hAnsi="宋体" w:eastAsia="宋体"/>
          <w:sz w:val="24"/>
        </w:rPr>
        <w:t>（美）罗伯特·巴伦苏埃拉著；朱增峰译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拍出绝世光线  摄影师的完美用光技巧解密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（美）罗伯特·巴伦苏埃拉著；朱增峰译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本书出售、求购地址：https://www.jiaokey.com/book/detail/14175407.html</w:t>
      </w:r>
    </w:p>
    <w:p>
      <w:r>
        <w:t>更多相关图书推荐：https://www.jiaokey.com</w:t>
      </w:r>
    </w:p>
    <w:p>
      <w:r>
        <w:t>（美）罗伯特·巴伦苏埃拉著；朱增峰译 其他作品：https://www.jiaokey.com/tag/（美）罗伯特·巴伦苏埃拉著；朱增峰译.html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关键词搜索：https://www.jiaokey.com/tag/拍出绝世光线  摄影师的完美用光技巧解密.html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