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今天的早餐，只要一杯蔬果汁</w:t>
      </w:r>
    </w:p>
    <w:p>
      <w:r>
        <w:rPr>
          <w:rFonts w:ascii="宋体" w:hAnsi="宋体" w:eastAsia="宋体"/>
          <w:sz w:val="24"/>
        </w:rPr>
        <w:t>（日）齐藤志乃著；侯天依译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今天的早餐，只要一杯蔬果汁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（日）齐藤志乃著；侯天依译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本书出售、求购地址：https://www.jiaokey.com/book/detail/14175398.html</w:t>
      </w:r>
    </w:p>
    <w:p>
      <w:r>
        <w:t>更多相关图书推荐：https://www.jiaokey.com</w:t>
      </w:r>
    </w:p>
    <w:p>
      <w:r>
        <w:t>（日）齐藤志乃著；侯天依译 其他作品：https://www.jiaokey.com/tag/（日）齐藤志乃著；侯天依译.html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关键词搜索：https://www.jiaokey.com/tag/今天的早餐，只要一杯蔬果汁.html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