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建筑采暖通风施工图识图新手快速入门</w:t>
      </w:r>
    </w:p>
    <w:p>
      <w:r>
        <w:rPr>
          <w:rFonts w:ascii="宋体" w:hAnsi="宋体" w:eastAsia="宋体"/>
          <w:sz w:val="24"/>
        </w:rPr>
        <w:t>王子佳，孙靖立主编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建筑采暖通风施工图识图新手快速入门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王子佳，孙靖立主编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本书出售、求购地址：https://www.jiaokey.com/book/detail/14175386.html</w:t>
      </w:r>
    </w:p>
    <w:p>
      <w:r>
        <w:t>更多相关图书推荐：https://www.jiaokey.com</w:t>
      </w:r>
    </w:p>
    <w:p>
      <w:r>
        <w:t>王子佳，孙靖立主编 其他作品：https://www.jiaokey.com/tag/王子佳，孙靖立主编.html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关键词搜索：https://www.jiaokey.com/tag/建筑采暖通风施工图识图新手快速入门.html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