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武者体能训练  力量、柔韧性练习和热身运动</w:t>
      </w:r>
    </w:p>
    <w:p>
      <w:r>
        <w:rPr>
          <w:rFonts w:ascii="宋体" w:hAnsi="宋体" w:eastAsia="宋体"/>
          <w:sz w:val="24"/>
        </w:rPr>
        <w:t>（德）克里斯蒂安·布劳恩（Christian Braun）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武者体能训练  力量、柔韧性练习和热身运动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（德）克里斯蒂安·布劳恩（Christian Braun）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本书出售、求购地址：https://www.jiaokey.com/book/detail/14175349.html</w:t>
      </w:r>
    </w:p>
    <w:p>
      <w:r>
        <w:t>更多相关图书推荐：https://www.jiaokey.com</w:t>
      </w:r>
    </w:p>
    <w:p>
      <w:r>
        <w:t>（德）克里斯蒂安·布劳恩（Christian Braun） 其他作品：https://www.jiaokey.com/tag/（德）克里斯蒂安·布劳恩（Christian Braun）.html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关键词搜索：https://www.jiaokey.com/tag/武者体能训练  力量、柔韧性练习和热身运动.html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