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古代部分  第一分册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古代部分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本书出售、求购地址：https://www.jiaokey.com/book/detail/14175339.html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关键词搜索：https://www.jiaokey.com/tag/外国历史大事集  古代部分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