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书名：《高尔夫业余爱好者常用规则读本》  高尔夫球知识常用规则以及实际案例</w:t>
      </w:r>
    </w:p>
    <w:p>
      <w:r>
        <w:t>作者：风尘子编著</w:t>
      </w:r>
    </w:p>
    <w:p>
      <w:r>
        <w:t>出版社：南宁：广西人民出版社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《高尔夫业余爱好者常用规则读本》  高尔夫球知识常用规则以及实际案例 评论地址：https://www.jiaokey.com/book/detail/14175292.html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