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书名：体育与护理礼仪</w:t>
      </w:r>
    </w:p>
    <w:p>
      <w:r>
        <w:t>作者：张桂芳主编；张程山，郭亚飞，林坚副主编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总页数：248</w:t>
      </w:r>
    </w:p>
    <w:p>
      <w:r>
        <w:t>更多请访问教客网: www.jiaokey.com</w:t>
      </w:r>
    </w:p>
    <w:p>
      <w:r>
        <w:t>体育与护理礼仪 评论地址：https://www.jiaokey.com/book/detail/14175258.html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