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书名：高职院校公共体育教程</w:t>
      </w:r>
    </w:p>
    <w:p>
      <w:r>
        <w:t>作者：廖晓靖，罗虹，罗荆主编；王昊，杨军，张小勇等编委</w:t>
      </w:r>
    </w:p>
    <w:p>
      <w:r>
        <w:t>出版社：北京：中国商务出版社</w:t>
      </w:r>
    </w:p>
    <w:p>
      <w:r>
        <w:t>出版日期：2012.06</w:t>
      </w:r>
    </w:p>
    <w:p>
      <w:r>
        <w:t>总页数：351</w:t>
      </w:r>
    </w:p>
    <w:p>
      <w:r>
        <w:t>更多请访问教客网: www.jiaokey.com</w:t>
      </w:r>
    </w:p>
    <w:p>
      <w:r>
        <w:t>高职院校公共体育教程 评论地址：https://www.jiaokey.com/book/detail/14175229.html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