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 服务奥运  北京市奥运地震安全保障工作回顾</w:t>
      </w:r>
    </w:p>
    <w:p>
      <w:r>
        <w:rPr>
          <w:rFonts w:ascii="宋体" w:hAnsi="宋体" w:eastAsia="宋体"/>
          <w:sz w:val="24"/>
        </w:rPr>
        <w:t>吴卫民编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 服务奥运  北京市奥运地震安全保障工作回顾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本书出售、求购地址：https://www.jiaokey.com/book/detail/14175210.html</w:t>
      </w:r>
    </w:p>
    <w:p>
      <w:r>
        <w:t>更多相关图书推荐：https://www.jiaokey.com</w:t>
      </w:r>
    </w:p>
    <w:p>
      <w:r>
        <w:t>吴卫民编 其他作品：https://www.jiaokey.com/tag/吴卫民编.html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关键词搜索：https://www.jiaokey.com/tag/防震减灾 服务奥运  北京市奥运地震安全保障工作回顾.html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