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体育部门行政单位财务管理与收支控制及预决算编制规范实用手册  1</w:t>
      </w:r>
    </w:p>
    <w:p>
      <w:r>
        <w:rPr>
          <w:rFonts w:ascii="宋体" w:hAnsi="宋体" w:eastAsia="宋体"/>
          <w:sz w:val="24"/>
        </w:rPr>
        <w:t>李翰章主编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体育部门行政单位财务管理与收支控制及预决算编制规范实用手册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本书出售、求购地址：https://www.jiaokey.com/book/detail/14175197.html</w:t>
      </w:r>
    </w:p>
    <w:p>
      <w:r>
        <w:t>更多相关图书推荐：https://www.jiaokey.com</w:t>
      </w:r>
    </w:p>
    <w:p>
      <w:r>
        <w:t>李翰章主编 其他作品：https://www.jiaokey.com/tag/李翰章主编.html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关键词搜索：https://www.jiaokey.com/tag/体育部门行政单位财务管理与收支控制及预决算编制规范实用手册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