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书名：影中独行  莱辛自传  1949-1962</w:t>
      </w:r>
    </w:p>
    <w:p>
      <w:r>
        <w:t>作者：（英）多丽丝·莱辛著；翟鹏霄译</w:t>
      </w:r>
    </w:p>
    <w:p>
      <w:r>
        <w:t>出版社：北京联合出版公司,2016.12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影中独行  莱辛自传  1949-1962 评论地址：https://www.jiaokey.com/book/detail/14175179.html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