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书名：敦煌吐鲁番文书研究</w:t>
      </w:r>
    </w:p>
    <w:p>
      <w:r>
        <w:t>作者：朱雷著</w:t>
      </w:r>
    </w:p>
    <w:p>
      <w:r>
        <w:t>出版社：杭州:浙江大学出版社,2016.04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敦煌吐鲁番文书研究 评论地址：https://www.jiaokey.com/book/detail/14175169.html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