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书名：老漫画中的世界史  1  六国崛起</w:t>
      </w:r>
    </w:p>
    <w:p>
      <w:r>
        <w:t>作者：吴广伦总主编</w:t>
      </w:r>
    </w:p>
    <w:p>
      <w:r>
        <w:t>出版社：上海:东方出版中心,2016.08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老漫画中的世界史  1  六国崛起 评论地址：https://www.jiaokey.com/book/detail/14175128.html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