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碳排放、对外贸易与低碳经济发展研究</w:t>
      </w:r>
    </w:p>
    <w:p>
      <w:r>
        <w:rPr>
          <w:rFonts w:ascii="宋体" w:hAnsi="宋体" w:eastAsia="宋体"/>
          <w:sz w:val="24"/>
        </w:rPr>
        <w:t>王瑞，钟冰平，温怀德著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碳排放、对外贸易与低碳经济发展研究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王瑞，钟冰平，温怀德著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本书出售、求购地址：https://www.jiaokey.com/book/detail/14175104.html</w:t>
      </w:r>
    </w:p>
    <w:p>
      <w:r>
        <w:t>更多相关图书推荐：https://www.jiaokey.com</w:t>
      </w:r>
    </w:p>
    <w:p>
      <w:r>
        <w:t>王瑞，钟冰平，温怀德著 其他作品：https://www.jiaokey.com/tag/王瑞，钟冰平，温怀德著.html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关键词搜索：https://www.jiaokey.com/tag/碳排放、对外贸易与低碳经济发展研究.html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