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书名：辽金元史论思想研究</w:t>
      </w:r>
    </w:p>
    <w:p>
      <w:r>
        <w:t>作者：吴凤霞著</w:t>
      </w:r>
    </w:p>
    <w:p>
      <w:r>
        <w:t>出版社：哈尔滨:黑龙江人民出版社,2016.07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辽金元史论思想研究 评论地址：https://www.jiaokey.com/book/detail/14175094.html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