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热血尖兵</w:t>
      </w:r>
    </w:p>
    <w:p>
      <w:r>
        <w:rPr>
          <w:rFonts w:ascii="宋体" w:hAnsi="宋体" w:eastAsia="宋体"/>
          <w:sz w:val="24"/>
        </w:rPr>
        <w:t>熊早著；唐妮改编整理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5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熊早著；唐妮改编整理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本书出售、求购地址：https://www.jiaokey.com/book/detail/14175085.html</w:t>
      </w:r>
    </w:p>
    <w:p>
      <w:r>
        <w:t>更多相关图书推荐：https://www.jiaokey.com</w:t>
      </w:r>
    </w:p>
    <w:p>
      <w:r>
        <w:t>熊早著；唐妮改编整理 其他作品：https://www.jiaokey.com/tag/熊早著；唐妮改编整理.html</w:t>
      </w:r>
    </w:p>
    <w:p>
      <w:r>
        <w:t>北京:中国友谊出版公司,2017.01 出版图书：https://www.jiaokey.com/tag/北京:中国友谊出版公司,2017.01.html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