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内生与外依  迪麻洛峡谷卷入世界体系的研究</w:t>
      </w:r>
    </w:p>
    <w:p>
      <w:r>
        <w:rPr>
          <w:rFonts w:ascii="宋体" w:hAnsi="宋体" w:eastAsia="宋体"/>
          <w:sz w:val="24"/>
        </w:rPr>
        <w:t>李亚锋著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内生与外依  迪麻洛峡谷卷入世界体系的研究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本书出售、求购地址：https://www.jiaokey.com/book/detail/14175083.html</w:t>
      </w:r>
    </w:p>
    <w:p>
      <w:r>
        <w:t>更多相关图书推荐：https://www.jiaokey.com</w:t>
      </w:r>
    </w:p>
    <w:p>
      <w:r>
        <w:t>李亚锋著 其他作品：https://www.jiaokey.com/tag/李亚锋著.html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关键词搜索：https://www.jiaokey.com/tag/内生与外依  迪麻洛峡谷卷入世界体系的研究.html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