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银行审慎监管  金融监管</w:t>
      </w:r>
    </w:p>
    <w:p>
      <w:r>
        <w:rPr>
          <w:rFonts w:ascii="宋体" w:hAnsi="宋体" w:eastAsia="宋体"/>
          <w:sz w:val="24"/>
        </w:rPr>
        <w:t>（比）马蒂亚斯·德沃特里庞，（法）让·梯若尔著；王永钦，石磊，李娜译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银行审慎监管  金融监管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（比）马蒂亚斯·德沃特里庞，（法）让·梯若尔著；王永钦，石磊，李娜译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本书出售、求购地址：https://www.jiaokey.com/book/detail/14175072.html</w:t>
      </w:r>
    </w:p>
    <w:p>
      <w:r>
        <w:t>更多相关图书推荐：https://www.jiaokey.com</w:t>
      </w:r>
    </w:p>
    <w:p>
      <w:r>
        <w:t>（比）马蒂亚斯·德沃特里庞，（法）让·梯若尔著；王永钦，石磊，李娜译 其他作品：https://www.jiaokey.com/tag/（比）马蒂亚斯·德沃特里庞，（法）让·梯若尔著；王永钦，石磊，李娜译.html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关键词搜索：https://www.jiaokey.com/tag/银行审慎监管  金融监管.html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