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世贸变局  技术革新界说国际规则</w:t>
      </w:r>
    </w:p>
    <w:p>
      <w:r>
        <w:rPr>
          <w:rFonts w:ascii="宋体" w:hAnsi="宋体" w:eastAsia="宋体"/>
          <w:sz w:val="24"/>
        </w:rPr>
        <w:t>李浩然，王立杰，徐树著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世贸变局  技术革新界说国际规则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李浩然，王立杰，徐树著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本书出售、求购地址：https://www.jiaokey.com/book/detail/14175067.html</w:t>
      </w:r>
    </w:p>
    <w:p>
      <w:r>
        <w:t>更多相关图书推荐：https://www.jiaokey.com</w:t>
      </w:r>
    </w:p>
    <w:p>
      <w:r>
        <w:t>李浩然，王立杰，徐树著 其他作品：https://www.jiaokey.com/tag/李浩然，王立杰，徐树著.html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关键词搜索：https://www.jiaokey.com/tag/世贸变局  技术革新界说国际规则.html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