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文学批评史  从柏拉图到现在</w:t>
      </w:r>
    </w:p>
    <w:p>
      <w:r>
        <w:rPr>
          <w:rFonts w:ascii="宋体" w:hAnsi="宋体" w:eastAsia="宋体"/>
          <w:sz w:val="24"/>
        </w:rPr>
        <w:t>（美）M.A.R.哈比布著；阎嘉译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文学批评史  从柏拉图到现在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（美）M.A.R.哈比布著；阎嘉译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本书出售、求购地址：https://www.jiaokey.com/book/detail/14175060.html</w:t>
      </w:r>
    </w:p>
    <w:p>
      <w:r>
        <w:t>更多相关图书推荐：https://www.jiaokey.com</w:t>
      </w:r>
    </w:p>
    <w:p>
      <w:r>
        <w:t>（美）M.A.R.哈比布著；阎嘉译 其他作品：https://www.jiaokey.com/tag/（美）M.A.R.哈比布著；阎嘉译.html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关键词搜索：https://www.jiaokey.com/tag/文学批评史  从柏拉图到现在.html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