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书名：南烟斋笔录  如梦令</w:t>
      </w:r>
    </w:p>
    <w:p>
      <w:r>
        <w:t>作者：左小翎著</w:t>
      </w:r>
    </w:p>
    <w:p>
      <w:r>
        <w:t>出版社：北京联合出版公司,2016.06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南烟斋笔录  如梦令 评论地址：https://www.jiaokey.com/book/detail/14175049.html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