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70后诗选编  下</w:t>
      </w:r>
    </w:p>
    <w:p>
      <w:r>
        <w:rPr>
          <w:rFonts w:ascii="宋体" w:hAnsi="宋体" w:eastAsia="宋体"/>
          <w:sz w:val="24"/>
        </w:rPr>
        <w:t>吕叶主编；广子，阿翔，赵卡编选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70后诗选编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吕叶主编；广子，阿翔，赵卡编选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本书出售、求购地址：https://www.jiaokey.com/book/detail/14175030.html</w:t>
      </w:r>
    </w:p>
    <w:p>
      <w:r>
        <w:t>更多相关图书推荐：https://www.jiaokey.com</w:t>
      </w:r>
    </w:p>
    <w:p>
      <w:r>
        <w:t>吕叶主编；广子，阿翔，赵卡编选 其他作品：https://www.jiaokey.com/tag/吕叶主编；广子，阿翔，赵卡编选.html</w:t>
      </w:r>
    </w:p>
    <w:p>
      <w:r>
        <w:t>武汉:长江文艺出版社,2016.03 出版图书：https://www.jiaokey.com/tag/武汉:长江文艺出版社,2016.03.html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